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927C5" w14:textId="00D37FD0" w:rsidR="003328E6" w:rsidRPr="003328E6" w:rsidRDefault="003328E6" w:rsidP="001E56F8">
      <w:pPr>
        <w:pStyle w:val="4"/>
        <w:tabs>
          <w:tab w:val="left" w:pos="7560"/>
        </w:tabs>
        <w:spacing w:before="0" w:after="0"/>
        <w:rPr>
          <w:b w:val="0"/>
          <w:bCs w:val="0"/>
          <w:noProof/>
          <w:lang w:val="uk-UA"/>
        </w:rPr>
      </w:pPr>
      <w:r>
        <w:rPr>
          <w:noProof/>
        </w:rPr>
        <w:tab/>
      </w:r>
    </w:p>
    <w:p w14:paraId="4042232C" w14:textId="77777777" w:rsidR="00F84060" w:rsidRPr="00F84060" w:rsidRDefault="00F84060" w:rsidP="00F84060">
      <w:pPr>
        <w:tabs>
          <w:tab w:val="left" w:pos="6732"/>
        </w:tabs>
        <w:spacing w:after="120" w:line="256" w:lineRule="auto"/>
        <w:jc w:val="center"/>
        <w:rPr>
          <w:rFonts w:eastAsia="Calibri"/>
          <w:b/>
          <w:caps/>
          <w:sz w:val="28"/>
          <w:szCs w:val="28"/>
          <w:lang w:eastAsia="en-US" w:bidi="ar-SA"/>
        </w:rPr>
      </w:pPr>
      <w:r w:rsidRPr="00F84060">
        <w:rPr>
          <w:rFonts w:eastAsia="Calibri"/>
          <w:noProof/>
          <w:sz w:val="28"/>
          <w:szCs w:val="28"/>
          <w:lang w:val="en-US" w:eastAsia="en-US" w:bidi="ar-SA"/>
        </w:rPr>
        <w:drawing>
          <wp:inline distT="0" distB="0" distL="0" distR="0" wp14:anchorId="7963AF58" wp14:editId="004AADF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C1BA3" w14:textId="77777777" w:rsidR="00F84060" w:rsidRPr="00F84060" w:rsidRDefault="00F84060" w:rsidP="00F84060">
      <w:pPr>
        <w:jc w:val="center"/>
        <w:rPr>
          <w:rFonts w:eastAsia="Calibri"/>
          <w:sz w:val="28"/>
          <w:szCs w:val="28"/>
          <w:lang w:val="ru-RU" w:eastAsia="en-US" w:bidi="ar-SA"/>
        </w:rPr>
      </w:pPr>
      <w:r w:rsidRPr="00F84060">
        <w:rPr>
          <w:rFonts w:eastAsia="Calibri"/>
          <w:sz w:val="28"/>
          <w:szCs w:val="28"/>
          <w:lang w:eastAsia="en-US" w:bidi="ar-SA"/>
        </w:rPr>
        <w:t>КИЇВСЬКА ОБЛАСТЬ</w:t>
      </w:r>
    </w:p>
    <w:p w14:paraId="36CD0F16" w14:textId="77777777" w:rsidR="00F84060" w:rsidRPr="00F84060" w:rsidRDefault="00F84060" w:rsidP="00F84060">
      <w:pPr>
        <w:jc w:val="center"/>
        <w:rPr>
          <w:rFonts w:eastAsia="Calibri"/>
          <w:b/>
          <w:sz w:val="28"/>
          <w:szCs w:val="28"/>
          <w:lang w:eastAsia="en-US" w:bidi="ar-SA"/>
        </w:rPr>
      </w:pPr>
    </w:p>
    <w:p w14:paraId="73C894C8" w14:textId="77777777" w:rsidR="00F84060" w:rsidRPr="00F84060" w:rsidRDefault="00F84060" w:rsidP="00F84060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 w:rsidRPr="00F84060">
        <w:rPr>
          <w:rFonts w:eastAsia="Calibri"/>
          <w:b/>
          <w:sz w:val="28"/>
          <w:szCs w:val="28"/>
          <w:lang w:eastAsia="en-US" w:bidi="ar-SA"/>
        </w:rPr>
        <w:t>ТЕТІЇВСЬКА МІСЬКА РАДА</w:t>
      </w:r>
    </w:p>
    <w:p w14:paraId="7100BC08" w14:textId="77777777" w:rsidR="00F84060" w:rsidRPr="00F84060" w:rsidRDefault="00F84060" w:rsidP="00F84060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 w:rsidRPr="00F84060">
        <w:rPr>
          <w:rFonts w:eastAsia="Calibri"/>
          <w:b/>
          <w:sz w:val="28"/>
          <w:szCs w:val="28"/>
          <w:lang w:eastAsia="en-US" w:bidi="ar-SA"/>
        </w:rPr>
        <w:t>VІІІ СКЛИКАННЯ</w:t>
      </w:r>
    </w:p>
    <w:p w14:paraId="443A7704" w14:textId="77777777" w:rsidR="00F84060" w:rsidRPr="00F84060" w:rsidRDefault="00F84060" w:rsidP="00F84060">
      <w:pPr>
        <w:jc w:val="center"/>
        <w:rPr>
          <w:rFonts w:eastAsia="Calibri"/>
          <w:b/>
          <w:sz w:val="28"/>
          <w:szCs w:val="28"/>
          <w:lang w:eastAsia="en-US" w:bidi="ar-SA"/>
        </w:rPr>
      </w:pPr>
    </w:p>
    <w:p w14:paraId="11F4B4E4" w14:textId="77777777" w:rsidR="00F84060" w:rsidRPr="00F84060" w:rsidRDefault="00F84060" w:rsidP="00F84060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 w:rsidRPr="00F84060">
        <w:rPr>
          <w:rFonts w:eastAsia="Calibri"/>
          <w:b/>
          <w:sz w:val="28"/>
          <w:szCs w:val="28"/>
          <w:lang w:eastAsia="en-US" w:bidi="ar-SA"/>
        </w:rPr>
        <w:t>СОРОК ТРЕТЯ СЕСІЯ</w:t>
      </w:r>
    </w:p>
    <w:p w14:paraId="73CC3989" w14:textId="77777777" w:rsidR="00F84060" w:rsidRPr="00F84060" w:rsidRDefault="00F84060" w:rsidP="00F84060">
      <w:pPr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14:paraId="7CC82B23" w14:textId="77777777" w:rsidR="00F84060" w:rsidRPr="00F84060" w:rsidRDefault="00F84060" w:rsidP="00F84060">
      <w:pPr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F84060">
        <w:rPr>
          <w:rFonts w:eastAsia="Calibri"/>
          <w:b/>
          <w:bCs/>
          <w:sz w:val="28"/>
          <w:szCs w:val="28"/>
          <w:lang w:eastAsia="en-US" w:bidi="ar-SA"/>
        </w:rPr>
        <w:t>РІШЕННЯ</w:t>
      </w:r>
    </w:p>
    <w:p w14:paraId="262BCCFC" w14:textId="0992693A" w:rsidR="00F84060" w:rsidRPr="00F84060" w:rsidRDefault="00F84060" w:rsidP="00F84060">
      <w:pPr>
        <w:widowControl w:val="0"/>
        <w:autoSpaceDE w:val="0"/>
        <w:autoSpaceDN w:val="0"/>
        <w:spacing w:after="120"/>
        <w:rPr>
          <w:b/>
          <w:bCs/>
          <w:sz w:val="28"/>
          <w:szCs w:val="28"/>
          <w:lang w:eastAsia="en-US" w:bidi="ar-SA"/>
        </w:rPr>
      </w:pPr>
      <w:r w:rsidRPr="00F84060">
        <w:rPr>
          <w:b/>
          <w:bCs/>
          <w:sz w:val="28"/>
          <w:szCs w:val="28"/>
          <w:lang w:eastAsia="en-US" w:bidi="ar-SA"/>
        </w:rPr>
        <w:br/>
        <w:t xml:space="preserve"> 25 листопада 2025                                     </w:t>
      </w:r>
      <w:r>
        <w:rPr>
          <w:b/>
          <w:bCs/>
          <w:sz w:val="28"/>
          <w:szCs w:val="28"/>
          <w:lang w:eastAsia="en-US" w:bidi="ar-SA"/>
        </w:rPr>
        <w:t xml:space="preserve">                          № 1847 </w:t>
      </w:r>
      <w:r w:rsidRPr="00F84060">
        <w:rPr>
          <w:b/>
          <w:bCs/>
          <w:sz w:val="28"/>
          <w:szCs w:val="28"/>
          <w:lang w:eastAsia="en-US" w:bidi="ar-SA"/>
        </w:rPr>
        <w:t>- 43 -</w:t>
      </w:r>
      <w:r>
        <w:rPr>
          <w:b/>
          <w:bCs/>
          <w:sz w:val="28"/>
          <w:szCs w:val="28"/>
          <w:lang w:eastAsia="en-US" w:bidi="ar-SA"/>
        </w:rPr>
        <w:t xml:space="preserve"> </w:t>
      </w:r>
      <w:r w:rsidRPr="00F84060">
        <w:rPr>
          <w:b/>
          <w:bCs/>
          <w:sz w:val="28"/>
          <w:szCs w:val="28"/>
          <w:lang w:eastAsia="en-US" w:bidi="ar-SA"/>
        </w:rPr>
        <w:t>VIIІ</w:t>
      </w:r>
    </w:p>
    <w:p w14:paraId="4B08D630" w14:textId="77777777" w:rsidR="00F84060" w:rsidRDefault="00F84060" w:rsidP="00343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bidi="ar-OM"/>
        </w:rPr>
      </w:pPr>
    </w:p>
    <w:p w14:paraId="1BBC6A83" w14:textId="79F51A8F" w:rsidR="00343EB5" w:rsidRPr="00252C51" w:rsidRDefault="00343EB5" w:rsidP="00343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u-RU" w:bidi="ar-OM"/>
        </w:rPr>
      </w:pPr>
      <w:r>
        <w:rPr>
          <w:b/>
          <w:bCs/>
          <w:sz w:val="28"/>
          <w:szCs w:val="28"/>
          <w:lang w:bidi="ar-OM"/>
        </w:rPr>
        <w:t xml:space="preserve">Про </w:t>
      </w:r>
      <w:proofErr w:type="spellStart"/>
      <w:r>
        <w:rPr>
          <w:b/>
          <w:bCs/>
          <w:sz w:val="28"/>
          <w:szCs w:val="28"/>
          <w:lang w:val="ru-RU" w:bidi="ar-OM"/>
        </w:rPr>
        <w:t>погодження</w:t>
      </w:r>
      <w:proofErr w:type="spellEnd"/>
      <w:r w:rsidRPr="00406833">
        <w:rPr>
          <w:b/>
          <w:bCs/>
          <w:sz w:val="28"/>
          <w:szCs w:val="28"/>
          <w:lang w:bidi="ar-OM"/>
        </w:rPr>
        <w:t xml:space="preserve"> штатного розпису</w:t>
      </w:r>
      <w:r w:rsidRPr="00252C51">
        <w:rPr>
          <w:b/>
          <w:bCs/>
          <w:sz w:val="28"/>
          <w:szCs w:val="28"/>
          <w:lang w:val="ru-RU" w:bidi="ar-OM"/>
        </w:rPr>
        <w:t xml:space="preserve"> </w:t>
      </w:r>
    </w:p>
    <w:p w14:paraId="264ED532" w14:textId="77777777" w:rsidR="00343EB5" w:rsidRPr="00252C51" w:rsidRDefault="00343EB5" w:rsidP="00343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u-RU" w:bidi="ar-OM"/>
        </w:rPr>
      </w:pPr>
      <w:r w:rsidRPr="00252C51">
        <w:rPr>
          <w:b/>
          <w:bCs/>
          <w:sz w:val="28"/>
          <w:szCs w:val="28"/>
          <w:lang w:eastAsia="ru-RU"/>
        </w:rPr>
        <w:t xml:space="preserve">Комунального підприємства </w:t>
      </w:r>
    </w:p>
    <w:p w14:paraId="39559C15" w14:textId="77777777" w:rsidR="00343EB5" w:rsidRPr="00252C51" w:rsidRDefault="00343EB5" w:rsidP="00343EB5">
      <w:pPr>
        <w:ind w:right="3600"/>
        <w:rPr>
          <w:b/>
          <w:bCs/>
          <w:sz w:val="28"/>
          <w:szCs w:val="28"/>
          <w:lang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>«Комунальне некомерційне підприємство</w:t>
      </w:r>
    </w:p>
    <w:p w14:paraId="24519EF5" w14:textId="77777777" w:rsidR="00343EB5" w:rsidRPr="00252C51" w:rsidRDefault="00343EB5" w:rsidP="00343EB5">
      <w:pPr>
        <w:ind w:right="3600"/>
        <w:rPr>
          <w:b/>
          <w:bCs/>
          <w:sz w:val="28"/>
          <w:szCs w:val="28"/>
          <w:lang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 xml:space="preserve">«Тетіївський центр первинної </w:t>
      </w:r>
    </w:p>
    <w:p w14:paraId="6A4BE1DC" w14:textId="77777777" w:rsidR="00343EB5" w:rsidRPr="00252C51" w:rsidRDefault="00343EB5" w:rsidP="00343EB5">
      <w:pPr>
        <w:ind w:right="3600"/>
        <w:rPr>
          <w:b/>
          <w:bCs/>
          <w:sz w:val="28"/>
          <w:szCs w:val="28"/>
          <w:lang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>медико-санітарної допомоги»</w:t>
      </w:r>
    </w:p>
    <w:p w14:paraId="7C24B259" w14:textId="77777777" w:rsidR="00343EB5" w:rsidRPr="006B2440" w:rsidRDefault="00343EB5" w:rsidP="00343EB5">
      <w:pPr>
        <w:ind w:right="3600"/>
        <w:rPr>
          <w:b/>
          <w:bCs/>
          <w:sz w:val="28"/>
          <w:szCs w:val="28"/>
          <w:lang w:val="ru-RU"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>Тетіївської міської ради  на 202</w:t>
      </w:r>
      <w:r w:rsidR="005E28F9">
        <w:rPr>
          <w:b/>
          <w:bCs/>
          <w:sz w:val="28"/>
          <w:szCs w:val="28"/>
          <w:lang w:eastAsia="ru-RU" w:bidi="ar-SA"/>
        </w:rPr>
        <w:t>6</w:t>
      </w:r>
      <w:r w:rsidRPr="00252C51">
        <w:rPr>
          <w:b/>
          <w:bCs/>
          <w:sz w:val="28"/>
          <w:szCs w:val="28"/>
          <w:lang w:eastAsia="ru-RU" w:bidi="ar-SA"/>
        </w:rPr>
        <w:t xml:space="preserve"> рік</w:t>
      </w:r>
    </w:p>
    <w:p w14:paraId="26DB0315" w14:textId="77777777" w:rsidR="00343EB5" w:rsidRPr="006B2440" w:rsidRDefault="00343EB5" w:rsidP="00343EB5">
      <w:pPr>
        <w:ind w:right="3600"/>
        <w:rPr>
          <w:b/>
          <w:bCs/>
          <w:sz w:val="28"/>
          <w:szCs w:val="28"/>
          <w:lang w:val="ru-RU" w:eastAsia="ru-RU" w:bidi="ar-SA"/>
        </w:rPr>
      </w:pPr>
    </w:p>
    <w:p w14:paraId="3B12151F" w14:textId="129A21A1" w:rsidR="00343EB5" w:rsidRPr="00252C51" w:rsidRDefault="00343EB5" w:rsidP="00343EB5">
      <w:pPr>
        <w:pStyle w:val="a3"/>
        <w:shd w:val="clear" w:color="auto" w:fill="FFFFFF"/>
        <w:spacing w:before="0" w:beforeAutospacing="0" w:after="27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</w:t>
      </w:r>
      <w:r w:rsidRPr="007963A7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, </w:t>
      </w:r>
      <w:r w:rsidRPr="00406833">
        <w:rPr>
          <w:sz w:val="28"/>
          <w:szCs w:val="28"/>
        </w:rPr>
        <w:t>29, 59</w:t>
      </w:r>
      <w:r w:rsidRPr="007963A7">
        <w:rPr>
          <w:sz w:val="28"/>
          <w:szCs w:val="28"/>
        </w:rPr>
        <w:t xml:space="preserve"> Закону України «Про місцеве самоврядування в Україні», відповідно до пол</w:t>
      </w:r>
      <w:r>
        <w:rPr>
          <w:sz w:val="28"/>
          <w:szCs w:val="28"/>
        </w:rPr>
        <w:t xml:space="preserve">ожень </w:t>
      </w:r>
      <w:r w:rsidRPr="007963A7">
        <w:rPr>
          <w:sz w:val="28"/>
          <w:szCs w:val="28"/>
        </w:rPr>
        <w:t xml:space="preserve">Статуту </w:t>
      </w:r>
      <w:r>
        <w:rPr>
          <w:sz w:val="28"/>
          <w:szCs w:val="28"/>
        </w:rPr>
        <w:t xml:space="preserve">Комунального підприємства </w:t>
      </w:r>
      <w:r w:rsidRPr="00252C51">
        <w:rPr>
          <w:sz w:val="28"/>
          <w:szCs w:val="28"/>
        </w:rPr>
        <w:t>«Комун</w:t>
      </w:r>
      <w:r>
        <w:rPr>
          <w:sz w:val="28"/>
          <w:szCs w:val="28"/>
        </w:rPr>
        <w:t>альне некомерційне підприємство</w:t>
      </w:r>
      <w:r w:rsidRPr="006B24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«Тетіївський центр первинної медико-санітарної допомоги»</w:t>
      </w:r>
      <w:r w:rsidRPr="006B24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Тетіївської міської ради</w:t>
      </w:r>
      <w:r w:rsidRPr="007963A7">
        <w:rPr>
          <w:sz w:val="28"/>
          <w:szCs w:val="28"/>
          <w:lang w:bidi="ar-OM"/>
        </w:rPr>
        <w:t xml:space="preserve">, </w:t>
      </w:r>
      <w:r>
        <w:rPr>
          <w:color w:val="000000"/>
          <w:sz w:val="28"/>
          <w:szCs w:val="28"/>
          <w:lang w:bidi="uk-UA"/>
        </w:rPr>
        <w:t xml:space="preserve">з метою удосконалення організації та забезпечення населення доступною, своєчасною, якісною і ефективною </w:t>
      </w:r>
      <w:proofErr w:type="spellStart"/>
      <w:r>
        <w:rPr>
          <w:color w:val="000000"/>
          <w:sz w:val="28"/>
          <w:szCs w:val="28"/>
          <w:lang w:val="ru-RU" w:bidi="uk-UA"/>
        </w:rPr>
        <w:t>первинною</w:t>
      </w:r>
      <w:proofErr w:type="spellEnd"/>
      <w:r>
        <w:rPr>
          <w:color w:val="000000"/>
          <w:sz w:val="28"/>
          <w:szCs w:val="28"/>
          <w:lang w:bidi="uk-UA"/>
        </w:rPr>
        <w:t xml:space="preserve"> медичною допомогою,</w:t>
      </w:r>
      <w:r>
        <w:rPr>
          <w:sz w:val="28"/>
          <w:szCs w:val="28"/>
        </w:rPr>
        <w:t xml:space="preserve"> </w:t>
      </w:r>
      <w:r w:rsidRPr="007963A7">
        <w:rPr>
          <w:sz w:val="28"/>
          <w:szCs w:val="28"/>
          <w:lang w:bidi="ar-OM"/>
        </w:rPr>
        <w:t>Тетіївська міська рада</w:t>
      </w:r>
    </w:p>
    <w:p w14:paraId="3FC10D98" w14:textId="77777777" w:rsidR="00343EB5" w:rsidRPr="007963A7" w:rsidRDefault="00343EB5" w:rsidP="00343EB5">
      <w:pPr>
        <w:pStyle w:val="a3"/>
        <w:shd w:val="clear" w:color="auto" w:fill="FFFFFF"/>
        <w:spacing w:before="0" w:beforeAutospacing="0" w:after="272" w:afterAutospacing="0"/>
        <w:jc w:val="center"/>
        <w:rPr>
          <w:b/>
          <w:sz w:val="28"/>
          <w:szCs w:val="28"/>
          <w:lang w:bidi="ar-OM"/>
        </w:rPr>
      </w:pPr>
      <w:r w:rsidRPr="007963A7">
        <w:rPr>
          <w:b/>
          <w:sz w:val="28"/>
          <w:szCs w:val="28"/>
          <w:lang w:bidi="ar-OM"/>
        </w:rPr>
        <w:t>В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И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Р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І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Ш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И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Л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А:</w:t>
      </w:r>
    </w:p>
    <w:p w14:paraId="6C33570F" w14:textId="3EAE6862" w:rsidR="00343EB5" w:rsidRPr="00252C51" w:rsidRDefault="00343EB5" w:rsidP="00343EB5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252C51">
        <w:rPr>
          <w:sz w:val="28"/>
          <w:szCs w:val="28"/>
        </w:rPr>
        <w:t>Погодити</w:t>
      </w:r>
      <w:r w:rsidRPr="00406833">
        <w:rPr>
          <w:sz w:val="28"/>
          <w:szCs w:val="28"/>
        </w:rPr>
        <w:t xml:space="preserve"> </w:t>
      </w:r>
      <w:r w:rsidRPr="00252C51">
        <w:rPr>
          <w:sz w:val="28"/>
          <w:szCs w:val="28"/>
        </w:rPr>
        <w:t>штатний  розпис Комунального підприємства «Комунальне некомерційне підприємство «Тетіївський центр первинної медико-санітарної допомоги» Тетіївської міської ради на 202</w:t>
      </w:r>
      <w:r w:rsidR="005E28F9">
        <w:rPr>
          <w:sz w:val="28"/>
          <w:szCs w:val="28"/>
        </w:rPr>
        <w:t>6</w:t>
      </w:r>
      <w:r w:rsidRPr="00252C51">
        <w:rPr>
          <w:sz w:val="28"/>
          <w:szCs w:val="28"/>
        </w:rPr>
        <w:t xml:space="preserve"> рік (</w:t>
      </w:r>
      <w:r w:rsidR="00F84060">
        <w:rPr>
          <w:sz w:val="28"/>
          <w:szCs w:val="28"/>
        </w:rPr>
        <w:t>д</w:t>
      </w:r>
      <w:r>
        <w:rPr>
          <w:sz w:val="28"/>
          <w:szCs w:val="28"/>
        </w:rPr>
        <w:t xml:space="preserve">одаток </w:t>
      </w:r>
      <w:r w:rsidRPr="00252C51">
        <w:rPr>
          <w:sz w:val="28"/>
          <w:szCs w:val="28"/>
        </w:rPr>
        <w:t>1).</w:t>
      </w:r>
    </w:p>
    <w:p w14:paraId="089FC84C" w14:textId="77777777" w:rsidR="00343EB5" w:rsidRPr="00252C51" w:rsidRDefault="00343EB5" w:rsidP="00343EB5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6B2440">
        <w:rPr>
          <w:sz w:val="28"/>
          <w:szCs w:val="28"/>
        </w:rPr>
        <w:t>Керівнику</w:t>
      </w:r>
      <w:r w:rsidRPr="00406833">
        <w:rPr>
          <w:sz w:val="28"/>
          <w:szCs w:val="28"/>
        </w:rPr>
        <w:t xml:space="preserve"> </w:t>
      </w:r>
      <w:r w:rsidRPr="00252C51">
        <w:rPr>
          <w:sz w:val="28"/>
          <w:szCs w:val="28"/>
        </w:rPr>
        <w:t>Комунального підприємства «Комунальне некомерційне підприємство «Тетіївський центр первинної медико-санітарної допомоги» Тетіївської міської ради забезпечити дотримання штатного розпису.</w:t>
      </w:r>
    </w:p>
    <w:p w14:paraId="74D3CA2C" w14:textId="08DC8B41" w:rsidR="00343EB5" w:rsidRDefault="00343EB5" w:rsidP="00343EB5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406833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соціального захисту, охорони здоров`я, освіти,  культури, молоді і спорту (голова комісії – Лях О.М.) та заступника міського голови з гуманітарних питань </w:t>
      </w:r>
      <w:proofErr w:type="spellStart"/>
      <w:r w:rsidRPr="00406833">
        <w:rPr>
          <w:sz w:val="28"/>
          <w:szCs w:val="28"/>
        </w:rPr>
        <w:t>Дячук</w:t>
      </w:r>
      <w:proofErr w:type="spellEnd"/>
      <w:r w:rsidRPr="00406833">
        <w:rPr>
          <w:sz w:val="28"/>
          <w:szCs w:val="28"/>
        </w:rPr>
        <w:t xml:space="preserve"> Н.А.</w:t>
      </w:r>
    </w:p>
    <w:p w14:paraId="0FD6E2D4" w14:textId="77777777" w:rsidR="00780511" w:rsidRPr="006B2440" w:rsidRDefault="00780511" w:rsidP="00780511">
      <w:pPr>
        <w:shd w:val="clear" w:color="auto" w:fill="FFFFFF"/>
        <w:jc w:val="both"/>
        <w:rPr>
          <w:sz w:val="28"/>
          <w:szCs w:val="28"/>
        </w:rPr>
      </w:pPr>
    </w:p>
    <w:p w14:paraId="7BFFED85" w14:textId="77777777" w:rsidR="00343EB5" w:rsidRPr="006B2440" w:rsidRDefault="00343EB5" w:rsidP="00343EB5">
      <w:pPr>
        <w:shd w:val="clear" w:color="auto" w:fill="FFFFFF"/>
        <w:jc w:val="both"/>
        <w:rPr>
          <w:sz w:val="28"/>
          <w:szCs w:val="28"/>
        </w:rPr>
      </w:pPr>
    </w:p>
    <w:p w14:paraId="7ADF44DA" w14:textId="40237029" w:rsidR="001E56F8" w:rsidRDefault="001E56F8">
      <w:r>
        <w:rPr>
          <w:sz w:val="28"/>
        </w:rPr>
        <w:t xml:space="preserve">            Міський голова                      </w:t>
      </w:r>
      <w:r w:rsidR="00780511">
        <w:rPr>
          <w:sz w:val="28"/>
        </w:rPr>
        <w:t xml:space="preserve">   </w:t>
      </w:r>
      <w:bookmarkStart w:id="0" w:name="_GoBack"/>
      <w:bookmarkEnd w:id="0"/>
      <w:r>
        <w:rPr>
          <w:sz w:val="28"/>
        </w:rPr>
        <w:t xml:space="preserve">                   Богдан БАЛАГУРА</w:t>
      </w:r>
    </w:p>
    <w:sectPr w:rsidR="001E56F8" w:rsidSect="003328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530"/>
    <w:multiLevelType w:val="multilevel"/>
    <w:tmpl w:val="624E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64"/>
    <w:rsid w:val="00056C43"/>
    <w:rsid w:val="001E56F8"/>
    <w:rsid w:val="003328E6"/>
    <w:rsid w:val="00343EB5"/>
    <w:rsid w:val="005A3866"/>
    <w:rsid w:val="005D7194"/>
    <w:rsid w:val="005E28F9"/>
    <w:rsid w:val="00780511"/>
    <w:rsid w:val="009C659E"/>
    <w:rsid w:val="00AD0764"/>
    <w:rsid w:val="00E645D8"/>
    <w:rsid w:val="00F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B185"/>
  <w15:docId w15:val="{201407D5-41A8-4FC5-84FB-B4C179CB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OM"/>
    </w:rPr>
  </w:style>
  <w:style w:type="paragraph" w:styleId="4">
    <w:name w:val="heading 4"/>
    <w:basedOn w:val="a"/>
    <w:next w:val="a"/>
    <w:link w:val="40"/>
    <w:qFormat/>
    <w:rsid w:val="00343EB5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3E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43EB5"/>
    <w:pPr>
      <w:spacing w:before="100" w:beforeAutospacing="1" w:after="100" w:afterAutospacing="1"/>
    </w:pPr>
    <w:rPr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3EB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3EB5"/>
    <w:rPr>
      <w:rFonts w:ascii="Tahoma" w:eastAsia="Times New Roman" w:hAnsi="Tahoma" w:cs="Tahoma"/>
      <w:sz w:val="16"/>
      <w:szCs w:val="16"/>
      <w:lang w:val="uk-UA" w:eastAsia="uk-UA" w:bidi="ar-O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380506071205</dc:creator>
  <cp:keywords/>
  <dc:description/>
  <cp:lastModifiedBy>User Windows</cp:lastModifiedBy>
  <cp:revision>8</cp:revision>
  <cp:lastPrinted>2025-11-26T14:26:00Z</cp:lastPrinted>
  <dcterms:created xsi:type="dcterms:W3CDTF">2023-02-13T13:26:00Z</dcterms:created>
  <dcterms:modified xsi:type="dcterms:W3CDTF">2025-11-26T14:27:00Z</dcterms:modified>
</cp:coreProperties>
</file>