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D0A2" w14:textId="77777777" w:rsidR="003328E6" w:rsidRPr="003328E6" w:rsidRDefault="003328E6" w:rsidP="003328E6">
      <w:pPr>
        <w:pStyle w:val="4"/>
        <w:tabs>
          <w:tab w:val="left" w:pos="7560"/>
        </w:tabs>
        <w:spacing w:before="0"/>
        <w:rPr>
          <w:b w:val="0"/>
          <w:bCs w:val="0"/>
          <w:noProof/>
          <w:lang w:val="uk-UA"/>
        </w:rPr>
      </w:pPr>
      <w:r>
        <w:rPr>
          <w:noProof/>
        </w:rPr>
        <w:tab/>
      </w:r>
    </w:p>
    <w:p w14:paraId="68978993" w14:textId="77777777" w:rsidR="007A47A3" w:rsidRPr="00C246C3" w:rsidRDefault="007A47A3" w:rsidP="007A47A3">
      <w:pPr>
        <w:ind w:firstLine="709"/>
        <w:jc w:val="center"/>
        <w:rPr>
          <w:b/>
          <w:noProof/>
          <w:sz w:val="28"/>
          <w:szCs w:val="28"/>
        </w:rPr>
      </w:pPr>
      <w:r w:rsidRPr="00C246C3">
        <w:rPr>
          <w:b/>
          <w:noProof/>
          <w:sz w:val="28"/>
          <w:szCs w:val="28"/>
          <w:lang w:val="en-US" w:eastAsia="en-US" w:bidi="ar-SA"/>
        </w:rPr>
        <w:drawing>
          <wp:inline distT="0" distB="0" distL="0" distR="0" wp14:anchorId="3DF24F18" wp14:editId="13D10FAF">
            <wp:extent cx="428625" cy="619125"/>
            <wp:effectExtent l="0" t="0" r="9525" b="9525"/>
            <wp:docPr id="1" name="Рисунок 1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5CB7C" w14:textId="77777777" w:rsidR="007A47A3" w:rsidRPr="00C246C3" w:rsidRDefault="007A47A3" w:rsidP="007A47A3">
      <w:pPr>
        <w:ind w:firstLine="709"/>
        <w:jc w:val="center"/>
        <w:rPr>
          <w:noProof/>
          <w:sz w:val="28"/>
          <w:szCs w:val="28"/>
        </w:rPr>
      </w:pPr>
    </w:p>
    <w:p w14:paraId="5FDC09EB" w14:textId="77777777" w:rsidR="007A47A3" w:rsidRPr="00C246C3" w:rsidRDefault="007A47A3" w:rsidP="007A47A3">
      <w:pPr>
        <w:ind w:firstLine="709"/>
        <w:jc w:val="center"/>
        <w:rPr>
          <w:noProof/>
          <w:sz w:val="28"/>
          <w:szCs w:val="28"/>
        </w:rPr>
      </w:pPr>
      <w:r w:rsidRPr="00C246C3">
        <w:rPr>
          <w:noProof/>
          <w:sz w:val="28"/>
          <w:szCs w:val="28"/>
        </w:rPr>
        <w:t>КИЇВСЬКА ОБЛАСТЬ</w:t>
      </w:r>
    </w:p>
    <w:p w14:paraId="17756D37" w14:textId="77777777" w:rsidR="007A47A3" w:rsidRPr="00C246C3" w:rsidRDefault="007A47A3" w:rsidP="007A47A3">
      <w:pPr>
        <w:ind w:firstLine="709"/>
        <w:jc w:val="center"/>
        <w:rPr>
          <w:b/>
          <w:iCs/>
          <w:noProof/>
          <w:sz w:val="28"/>
          <w:szCs w:val="28"/>
        </w:rPr>
      </w:pPr>
    </w:p>
    <w:p w14:paraId="0EEB9F97" w14:textId="77777777" w:rsidR="007A47A3" w:rsidRPr="00C246C3" w:rsidRDefault="007A47A3" w:rsidP="007A47A3">
      <w:pPr>
        <w:ind w:firstLine="709"/>
        <w:jc w:val="center"/>
        <w:rPr>
          <w:b/>
          <w:iCs/>
          <w:noProof/>
          <w:sz w:val="28"/>
          <w:szCs w:val="28"/>
        </w:rPr>
      </w:pPr>
      <w:r w:rsidRPr="00C246C3">
        <w:rPr>
          <w:b/>
          <w:iCs/>
          <w:noProof/>
          <w:sz w:val="28"/>
          <w:szCs w:val="28"/>
        </w:rPr>
        <w:t>ТЕТІЇВСЬКА МІСЬКА РАДА</w:t>
      </w:r>
    </w:p>
    <w:p w14:paraId="005617B6" w14:textId="77777777" w:rsidR="007A47A3" w:rsidRPr="00C246C3" w:rsidRDefault="007A47A3" w:rsidP="007A47A3">
      <w:pPr>
        <w:ind w:firstLine="709"/>
        <w:jc w:val="center"/>
        <w:rPr>
          <w:b/>
          <w:iCs/>
          <w:noProof/>
          <w:sz w:val="28"/>
          <w:szCs w:val="28"/>
        </w:rPr>
      </w:pPr>
      <w:r w:rsidRPr="00C246C3">
        <w:rPr>
          <w:b/>
          <w:iCs/>
          <w:noProof/>
          <w:sz w:val="28"/>
          <w:szCs w:val="28"/>
        </w:rPr>
        <w:t>VIII СКЛИКАННЯ</w:t>
      </w:r>
    </w:p>
    <w:p w14:paraId="01D848E9" w14:textId="77777777" w:rsidR="007A47A3" w:rsidRPr="00C246C3" w:rsidRDefault="007A47A3" w:rsidP="007A47A3">
      <w:pPr>
        <w:ind w:firstLine="709"/>
        <w:jc w:val="center"/>
        <w:rPr>
          <w:b/>
          <w:iCs/>
          <w:noProof/>
          <w:sz w:val="28"/>
          <w:szCs w:val="28"/>
        </w:rPr>
      </w:pPr>
    </w:p>
    <w:p w14:paraId="6171B111" w14:textId="77777777" w:rsidR="007A47A3" w:rsidRDefault="007A47A3" w:rsidP="007A47A3">
      <w:pPr>
        <w:ind w:firstLine="709"/>
        <w:jc w:val="center"/>
        <w:rPr>
          <w:b/>
          <w:iCs/>
          <w:noProof/>
          <w:sz w:val="28"/>
          <w:szCs w:val="28"/>
        </w:rPr>
      </w:pPr>
      <w:r w:rsidRPr="00C246C3">
        <w:rPr>
          <w:b/>
          <w:iCs/>
          <w:noProof/>
          <w:sz w:val="28"/>
          <w:szCs w:val="28"/>
        </w:rPr>
        <w:t xml:space="preserve">ТРИДЦЯТЬ </w:t>
      </w:r>
      <w:r>
        <w:rPr>
          <w:b/>
          <w:iCs/>
          <w:noProof/>
          <w:sz w:val="28"/>
          <w:szCs w:val="28"/>
        </w:rPr>
        <w:t>ТРЕТЯ</w:t>
      </w:r>
      <w:r w:rsidRPr="00C246C3">
        <w:rPr>
          <w:b/>
          <w:iCs/>
          <w:noProof/>
          <w:sz w:val="28"/>
          <w:szCs w:val="28"/>
        </w:rPr>
        <w:t xml:space="preserve"> СЕСІЯ</w:t>
      </w:r>
    </w:p>
    <w:p w14:paraId="7F0B56EF" w14:textId="77777777" w:rsidR="003A2ED5" w:rsidRPr="00C246C3" w:rsidRDefault="003A2ED5" w:rsidP="007A47A3">
      <w:pPr>
        <w:ind w:firstLine="709"/>
        <w:jc w:val="center"/>
        <w:rPr>
          <w:b/>
          <w:iCs/>
          <w:noProof/>
          <w:sz w:val="28"/>
          <w:szCs w:val="28"/>
        </w:rPr>
      </w:pPr>
    </w:p>
    <w:p w14:paraId="61A2B7A6" w14:textId="77777777" w:rsidR="007A47A3" w:rsidRDefault="007A47A3" w:rsidP="007A47A3">
      <w:pPr>
        <w:ind w:firstLine="709"/>
        <w:jc w:val="center"/>
        <w:rPr>
          <w:b/>
          <w:iCs/>
          <w:noProof/>
          <w:sz w:val="28"/>
          <w:szCs w:val="28"/>
        </w:rPr>
      </w:pPr>
      <w:r w:rsidRPr="00C246C3">
        <w:rPr>
          <w:b/>
          <w:iCs/>
          <w:noProof/>
          <w:sz w:val="28"/>
          <w:szCs w:val="28"/>
        </w:rPr>
        <w:t>РІШЕННЯ</w:t>
      </w:r>
    </w:p>
    <w:p w14:paraId="3A6C3718" w14:textId="77777777" w:rsidR="007A47A3" w:rsidRPr="00C246C3" w:rsidRDefault="007A47A3" w:rsidP="007A47A3">
      <w:pPr>
        <w:ind w:firstLine="709"/>
        <w:jc w:val="center"/>
        <w:rPr>
          <w:b/>
          <w:iCs/>
          <w:noProof/>
          <w:sz w:val="28"/>
          <w:szCs w:val="28"/>
        </w:rPr>
      </w:pPr>
    </w:p>
    <w:p w14:paraId="648A5AC0" w14:textId="77777777" w:rsidR="007A47A3" w:rsidRPr="00C246C3" w:rsidRDefault="007A47A3" w:rsidP="007A47A3">
      <w:pPr>
        <w:ind w:firstLine="709"/>
        <w:jc w:val="both"/>
        <w:rPr>
          <w:noProof/>
          <w:sz w:val="28"/>
          <w:szCs w:val="28"/>
        </w:rPr>
      </w:pPr>
    </w:p>
    <w:p w14:paraId="2AC85915" w14:textId="77777777" w:rsidR="007A47A3" w:rsidRPr="00C246C3" w:rsidRDefault="007A47A3" w:rsidP="007A47A3">
      <w:pPr>
        <w:jc w:val="both"/>
        <w:rPr>
          <w:b/>
          <w:noProof/>
          <w:sz w:val="28"/>
          <w:szCs w:val="28"/>
        </w:rPr>
      </w:pPr>
      <w:r>
        <w:rPr>
          <w:b/>
          <w:sz w:val="28"/>
          <w:szCs w:val="28"/>
          <w:lang w:val="ru-RU"/>
        </w:rPr>
        <w:t>28 січня 2025 року</w:t>
      </w:r>
      <w:r w:rsidRPr="00C246C3">
        <w:rPr>
          <w:b/>
          <w:noProof/>
          <w:sz w:val="28"/>
          <w:szCs w:val="28"/>
        </w:rPr>
        <w:t xml:space="preserve">                                  </w:t>
      </w:r>
      <w:r>
        <w:rPr>
          <w:b/>
          <w:noProof/>
          <w:sz w:val="28"/>
          <w:szCs w:val="28"/>
        </w:rPr>
        <w:t xml:space="preserve">                            </w:t>
      </w:r>
      <w:r w:rsidR="001B7CFD">
        <w:rPr>
          <w:b/>
          <w:noProof/>
          <w:sz w:val="28"/>
          <w:szCs w:val="28"/>
        </w:rPr>
        <w:t xml:space="preserve">    № 1529</w:t>
      </w:r>
      <w:r w:rsidRPr="00C246C3">
        <w:rPr>
          <w:b/>
          <w:noProof/>
          <w:sz w:val="28"/>
          <w:szCs w:val="28"/>
        </w:rPr>
        <w:t xml:space="preserve"> - 3</w:t>
      </w:r>
      <w:r>
        <w:rPr>
          <w:b/>
          <w:noProof/>
          <w:sz w:val="28"/>
          <w:szCs w:val="28"/>
        </w:rPr>
        <w:t>3</w:t>
      </w:r>
      <w:r w:rsidRPr="00C246C3">
        <w:rPr>
          <w:b/>
          <w:noProof/>
          <w:sz w:val="28"/>
          <w:szCs w:val="28"/>
        </w:rPr>
        <w:t xml:space="preserve"> -VIII</w:t>
      </w:r>
    </w:p>
    <w:p w14:paraId="630E5298" w14:textId="77777777" w:rsidR="00343EB5" w:rsidRPr="007A47A3" w:rsidRDefault="00343EB5" w:rsidP="007A47A3">
      <w:pPr>
        <w:rPr>
          <w:b/>
          <w:sz w:val="28"/>
          <w:szCs w:val="28"/>
        </w:rPr>
      </w:pPr>
      <w:r w:rsidRPr="000725B5">
        <w:rPr>
          <w:b/>
          <w:sz w:val="28"/>
          <w:szCs w:val="28"/>
          <w:lang w:val="ru-RU"/>
        </w:rPr>
        <w:t xml:space="preserve">                                  </w:t>
      </w:r>
      <w:r>
        <w:rPr>
          <w:b/>
          <w:sz w:val="28"/>
          <w:szCs w:val="28"/>
          <w:lang w:val="ru-RU"/>
        </w:rPr>
        <w:t xml:space="preserve">       </w:t>
      </w:r>
      <w:r w:rsidR="007A47A3">
        <w:rPr>
          <w:b/>
          <w:sz w:val="28"/>
          <w:szCs w:val="28"/>
          <w:lang w:val="ru-RU"/>
        </w:rPr>
        <w:t xml:space="preserve">                     </w:t>
      </w:r>
    </w:p>
    <w:p w14:paraId="37837480" w14:textId="77777777" w:rsidR="00343EB5" w:rsidRPr="00252C51" w:rsidRDefault="00343EB5" w:rsidP="00343E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ru-RU" w:bidi="ar-OM"/>
        </w:rPr>
      </w:pPr>
      <w:r>
        <w:rPr>
          <w:b/>
          <w:bCs/>
          <w:sz w:val="28"/>
          <w:szCs w:val="28"/>
          <w:lang w:bidi="ar-OM"/>
        </w:rPr>
        <w:t xml:space="preserve">Про </w:t>
      </w:r>
      <w:r>
        <w:rPr>
          <w:b/>
          <w:bCs/>
          <w:sz w:val="28"/>
          <w:szCs w:val="28"/>
          <w:lang w:val="ru-RU" w:bidi="ar-OM"/>
        </w:rPr>
        <w:t>погодження</w:t>
      </w:r>
      <w:r w:rsidRPr="00406833">
        <w:rPr>
          <w:b/>
          <w:bCs/>
          <w:sz w:val="28"/>
          <w:szCs w:val="28"/>
          <w:lang w:bidi="ar-OM"/>
        </w:rPr>
        <w:t xml:space="preserve"> штатного розпису</w:t>
      </w:r>
      <w:r w:rsidRPr="00252C51">
        <w:rPr>
          <w:b/>
          <w:bCs/>
          <w:sz w:val="28"/>
          <w:szCs w:val="28"/>
          <w:lang w:val="ru-RU" w:bidi="ar-OM"/>
        </w:rPr>
        <w:t xml:space="preserve"> </w:t>
      </w:r>
    </w:p>
    <w:p w14:paraId="49191FD3" w14:textId="77777777" w:rsidR="00343EB5" w:rsidRPr="00252C51" w:rsidRDefault="00343EB5" w:rsidP="00343E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ru-RU" w:bidi="ar-OM"/>
        </w:rPr>
      </w:pPr>
      <w:r w:rsidRPr="00252C51">
        <w:rPr>
          <w:b/>
          <w:bCs/>
          <w:sz w:val="28"/>
          <w:szCs w:val="28"/>
          <w:lang w:eastAsia="ru-RU"/>
        </w:rPr>
        <w:t xml:space="preserve">Комунального підприємства </w:t>
      </w:r>
    </w:p>
    <w:p w14:paraId="63E6CCDF" w14:textId="77777777" w:rsidR="00343EB5" w:rsidRPr="00252C51" w:rsidRDefault="00343EB5" w:rsidP="00343EB5">
      <w:pPr>
        <w:ind w:right="3600"/>
        <w:rPr>
          <w:b/>
          <w:bCs/>
          <w:sz w:val="28"/>
          <w:szCs w:val="28"/>
          <w:lang w:eastAsia="ru-RU" w:bidi="ar-SA"/>
        </w:rPr>
      </w:pPr>
      <w:r w:rsidRPr="00252C51">
        <w:rPr>
          <w:b/>
          <w:bCs/>
          <w:sz w:val="28"/>
          <w:szCs w:val="28"/>
          <w:lang w:eastAsia="ru-RU" w:bidi="ar-SA"/>
        </w:rPr>
        <w:t>«Комунальне некомерційне підприємство</w:t>
      </w:r>
    </w:p>
    <w:p w14:paraId="284E8472" w14:textId="77777777" w:rsidR="00343EB5" w:rsidRPr="00252C51" w:rsidRDefault="00343EB5" w:rsidP="00343EB5">
      <w:pPr>
        <w:ind w:right="3600"/>
        <w:rPr>
          <w:b/>
          <w:bCs/>
          <w:sz w:val="28"/>
          <w:szCs w:val="28"/>
          <w:lang w:eastAsia="ru-RU" w:bidi="ar-SA"/>
        </w:rPr>
      </w:pPr>
      <w:r w:rsidRPr="00252C51">
        <w:rPr>
          <w:b/>
          <w:bCs/>
          <w:sz w:val="28"/>
          <w:szCs w:val="28"/>
          <w:lang w:eastAsia="ru-RU" w:bidi="ar-SA"/>
        </w:rPr>
        <w:t xml:space="preserve">«Тетіївський центр первинної </w:t>
      </w:r>
    </w:p>
    <w:p w14:paraId="673BBF6F" w14:textId="77777777" w:rsidR="00343EB5" w:rsidRPr="00252C51" w:rsidRDefault="00343EB5" w:rsidP="00343EB5">
      <w:pPr>
        <w:ind w:right="3600"/>
        <w:rPr>
          <w:b/>
          <w:bCs/>
          <w:sz w:val="28"/>
          <w:szCs w:val="28"/>
          <w:lang w:eastAsia="ru-RU" w:bidi="ar-SA"/>
        </w:rPr>
      </w:pPr>
      <w:r w:rsidRPr="00252C51">
        <w:rPr>
          <w:b/>
          <w:bCs/>
          <w:sz w:val="28"/>
          <w:szCs w:val="28"/>
          <w:lang w:eastAsia="ru-RU" w:bidi="ar-SA"/>
        </w:rPr>
        <w:t>медико-санітарної допомоги»</w:t>
      </w:r>
    </w:p>
    <w:p w14:paraId="7A2C041A" w14:textId="77777777" w:rsidR="00343EB5" w:rsidRPr="006B2440" w:rsidRDefault="00343EB5" w:rsidP="00343EB5">
      <w:pPr>
        <w:ind w:right="3600"/>
        <w:rPr>
          <w:b/>
          <w:bCs/>
          <w:sz w:val="28"/>
          <w:szCs w:val="28"/>
          <w:lang w:val="ru-RU" w:eastAsia="ru-RU" w:bidi="ar-SA"/>
        </w:rPr>
      </w:pPr>
      <w:r w:rsidRPr="00252C51">
        <w:rPr>
          <w:b/>
          <w:bCs/>
          <w:sz w:val="28"/>
          <w:szCs w:val="28"/>
          <w:lang w:eastAsia="ru-RU" w:bidi="ar-SA"/>
        </w:rPr>
        <w:t>Тетіївської міської ради  на 202</w:t>
      </w:r>
      <w:r w:rsidR="003328E6">
        <w:rPr>
          <w:b/>
          <w:bCs/>
          <w:sz w:val="28"/>
          <w:szCs w:val="28"/>
          <w:lang w:eastAsia="ru-RU" w:bidi="ar-SA"/>
        </w:rPr>
        <w:t>5</w:t>
      </w:r>
      <w:r w:rsidRPr="00252C51">
        <w:rPr>
          <w:b/>
          <w:bCs/>
          <w:sz w:val="28"/>
          <w:szCs w:val="28"/>
          <w:lang w:eastAsia="ru-RU" w:bidi="ar-SA"/>
        </w:rPr>
        <w:t xml:space="preserve"> рік</w:t>
      </w:r>
    </w:p>
    <w:p w14:paraId="05A6402D" w14:textId="77777777" w:rsidR="00343EB5" w:rsidRPr="006B2440" w:rsidRDefault="00343EB5" w:rsidP="00343EB5">
      <w:pPr>
        <w:ind w:right="3600"/>
        <w:rPr>
          <w:b/>
          <w:bCs/>
          <w:sz w:val="28"/>
          <w:szCs w:val="28"/>
          <w:lang w:val="ru-RU" w:eastAsia="ru-RU" w:bidi="ar-SA"/>
        </w:rPr>
      </w:pPr>
    </w:p>
    <w:p w14:paraId="55F8B305" w14:textId="77777777" w:rsidR="00343EB5" w:rsidRPr="00252C51" w:rsidRDefault="00343EB5" w:rsidP="00343EB5">
      <w:pPr>
        <w:pStyle w:val="a3"/>
        <w:shd w:val="clear" w:color="auto" w:fill="FFFFFF"/>
        <w:spacing w:before="0" w:beforeAutospacing="0" w:after="2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статтями</w:t>
      </w:r>
      <w:r w:rsidRPr="007963A7"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, </w:t>
      </w:r>
      <w:r w:rsidRPr="00406833">
        <w:rPr>
          <w:sz w:val="28"/>
          <w:szCs w:val="28"/>
        </w:rPr>
        <w:t>29, 59</w:t>
      </w:r>
      <w:r w:rsidRPr="007963A7">
        <w:rPr>
          <w:sz w:val="28"/>
          <w:szCs w:val="28"/>
        </w:rPr>
        <w:t xml:space="preserve"> Закону України «Про місцеве самоврядування в Україні», відповідно до пол</w:t>
      </w:r>
      <w:r>
        <w:rPr>
          <w:sz w:val="28"/>
          <w:szCs w:val="28"/>
        </w:rPr>
        <w:t xml:space="preserve">ожень </w:t>
      </w:r>
      <w:r w:rsidRPr="007963A7">
        <w:rPr>
          <w:sz w:val="28"/>
          <w:szCs w:val="28"/>
        </w:rPr>
        <w:t xml:space="preserve">Статуту </w:t>
      </w:r>
      <w:r>
        <w:rPr>
          <w:sz w:val="28"/>
          <w:szCs w:val="28"/>
        </w:rPr>
        <w:t xml:space="preserve">Комунального підприємства </w:t>
      </w:r>
      <w:r w:rsidRPr="00252C51">
        <w:rPr>
          <w:sz w:val="28"/>
          <w:szCs w:val="28"/>
        </w:rPr>
        <w:t>«Комун</w:t>
      </w:r>
      <w:r>
        <w:rPr>
          <w:sz w:val="28"/>
          <w:szCs w:val="28"/>
        </w:rPr>
        <w:t>альне некомерційне підприємство</w:t>
      </w:r>
      <w:r w:rsidRPr="006B244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«Тетіївський центр первинної медико-санітарної допомоги»</w:t>
      </w:r>
      <w:r w:rsidRPr="006B244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Тетіївської міської ради</w:t>
      </w:r>
      <w:r w:rsidRPr="007963A7">
        <w:rPr>
          <w:sz w:val="28"/>
          <w:szCs w:val="28"/>
          <w:lang w:bidi="ar-OM"/>
        </w:rPr>
        <w:t xml:space="preserve">, </w:t>
      </w:r>
      <w:r>
        <w:rPr>
          <w:color w:val="000000"/>
          <w:sz w:val="28"/>
          <w:szCs w:val="28"/>
          <w:lang w:bidi="uk-UA"/>
        </w:rPr>
        <w:t xml:space="preserve">з метою удосконалення організації та забезпечення населення доступною, своєчасною, якісною і ефективною </w:t>
      </w:r>
      <w:r>
        <w:rPr>
          <w:color w:val="000000"/>
          <w:sz w:val="28"/>
          <w:szCs w:val="28"/>
          <w:lang w:val="ru-RU" w:bidi="uk-UA"/>
        </w:rPr>
        <w:t>первинною</w:t>
      </w:r>
      <w:r>
        <w:rPr>
          <w:color w:val="000000"/>
          <w:sz w:val="28"/>
          <w:szCs w:val="28"/>
          <w:lang w:bidi="uk-UA"/>
        </w:rPr>
        <w:t xml:space="preserve"> медичною допомогою,</w:t>
      </w:r>
      <w:r>
        <w:rPr>
          <w:sz w:val="28"/>
          <w:szCs w:val="28"/>
        </w:rPr>
        <w:t xml:space="preserve"> </w:t>
      </w:r>
      <w:r w:rsidRPr="007963A7">
        <w:rPr>
          <w:sz w:val="28"/>
          <w:szCs w:val="28"/>
          <w:lang w:bidi="ar-OM"/>
        </w:rPr>
        <w:t>Тетіївська міська рада</w:t>
      </w:r>
    </w:p>
    <w:p w14:paraId="40F8BB41" w14:textId="77777777" w:rsidR="00343EB5" w:rsidRPr="007963A7" w:rsidRDefault="00343EB5" w:rsidP="00343EB5">
      <w:pPr>
        <w:pStyle w:val="a3"/>
        <w:shd w:val="clear" w:color="auto" w:fill="FFFFFF"/>
        <w:spacing w:before="0" w:beforeAutospacing="0" w:after="272" w:afterAutospacing="0"/>
        <w:jc w:val="center"/>
        <w:rPr>
          <w:b/>
          <w:sz w:val="28"/>
          <w:szCs w:val="28"/>
          <w:lang w:bidi="ar-OM"/>
        </w:rPr>
      </w:pPr>
      <w:r w:rsidRPr="007963A7">
        <w:rPr>
          <w:b/>
          <w:sz w:val="28"/>
          <w:szCs w:val="28"/>
          <w:lang w:bidi="ar-OM"/>
        </w:rPr>
        <w:t>В</w:t>
      </w:r>
      <w:r>
        <w:rPr>
          <w:b/>
          <w:sz w:val="28"/>
          <w:szCs w:val="28"/>
          <w:lang w:bidi="ar-OM"/>
        </w:rPr>
        <w:t xml:space="preserve"> </w:t>
      </w:r>
      <w:r w:rsidRPr="007963A7">
        <w:rPr>
          <w:b/>
          <w:sz w:val="28"/>
          <w:szCs w:val="28"/>
          <w:lang w:bidi="ar-OM"/>
        </w:rPr>
        <w:t>И</w:t>
      </w:r>
      <w:r>
        <w:rPr>
          <w:b/>
          <w:sz w:val="28"/>
          <w:szCs w:val="28"/>
          <w:lang w:bidi="ar-OM"/>
        </w:rPr>
        <w:t xml:space="preserve"> </w:t>
      </w:r>
      <w:r w:rsidRPr="007963A7">
        <w:rPr>
          <w:b/>
          <w:sz w:val="28"/>
          <w:szCs w:val="28"/>
          <w:lang w:bidi="ar-OM"/>
        </w:rPr>
        <w:t>Р</w:t>
      </w:r>
      <w:r>
        <w:rPr>
          <w:b/>
          <w:sz w:val="28"/>
          <w:szCs w:val="28"/>
          <w:lang w:bidi="ar-OM"/>
        </w:rPr>
        <w:t xml:space="preserve"> </w:t>
      </w:r>
      <w:r w:rsidRPr="007963A7">
        <w:rPr>
          <w:b/>
          <w:sz w:val="28"/>
          <w:szCs w:val="28"/>
          <w:lang w:bidi="ar-OM"/>
        </w:rPr>
        <w:t>І</w:t>
      </w:r>
      <w:r>
        <w:rPr>
          <w:b/>
          <w:sz w:val="28"/>
          <w:szCs w:val="28"/>
          <w:lang w:bidi="ar-OM"/>
        </w:rPr>
        <w:t xml:space="preserve"> </w:t>
      </w:r>
      <w:r w:rsidRPr="007963A7">
        <w:rPr>
          <w:b/>
          <w:sz w:val="28"/>
          <w:szCs w:val="28"/>
          <w:lang w:bidi="ar-OM"/>
        </w:rPr>
        <w:t>Ш</w:t>
      </w:r>
      <w:r>
        <w:rPr>
          <w:b/>
          <w:sz w:val="28"/>
          <w:szCs w:val="28"/>
          <w:lang w:bidi="ar-OM"/>
        </w:rPr>
        <w:t xml:space="preserve"> </w:t>
      </w:r>
      <w:r w:rsidRPr="007963A7">
        <w:rPr>
          <w:b/>
          <w:sz w:val="28"/>
          <w:szCs w:val="28"/>
          <w:lang w:bidi="ar-OM"/>
        </w:rPr>
        <w:t>И</w:t>
      </w:r>
      <w:r>
        <w:rPr>
          <w:b/>
          <w:sz w:val="28"/>
          <w:szCs w:val="28"/>
          <w:lang w:bidi="ar-OM"/>
        </w:rPr>
        <w:t xml:space="preserve"> </w:t>
      </w:r>
      <w:r w:rsidRPr="007963A7">
        <w:rPr>
          <w:b/>
          <w:sz w:val="28"/>
          <w:szCs w:val="28"/>
          <w:lang w:bidi="ar-OM"/>
        </w:rPr>
        <w:t>Л</w:t>
      </w:r>
      <w:r>
        <w:rPr>
          <w:b/>
          <w:sz w:val="28"/>
          <w:szCs w:val="28"/>
          <w:lang w:bidi="ar-OM"/>
        </w:rPr>
        <w:t xml:space="preserve"> </w:t>
      </w:r>
      <w:r w:rsidRPr="007963A7">
        <w:rPr>
          <w:b/>
          <w:sz w:val="28"/>
          <w:szCs w:val="28"/>
          <w:lang w:bidi="ar-OM"/>
        </w:rPr>
        <w:t>А:</w:t>
      </w:r>
    </w:p>
    <w:p w14:paraId="213490CB" w14:textId="47787AE9" w:rsidR="00343EB5" w:rsidRPr="00252C51" w:rsidRDefault="00343EB5" w:rsidP="00343EB5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252C51">
        <w:rPr>
          <w:sz w:val="28"/>
          <w:szCs w:val="28"/>
        </w:rPr>
        <w:t>Погодити</w:t>
      </w:r>
      <w:r w:rsidRPr="00406833">
        <w:rPr>
          <w:sz w:val="28"/>
          <w:szCs w:val="28"/>
        </w:rPr>
        <w:t xml:space="preserve"> </w:t>
      </w:r>
      <w:r w:rsidRPr="00252C51">
        <w:rPr>
          <w:sz w:val="28"/>
          <w:szCs w:val="28"/>
        </w:rPr>
        <w:t>штатний  розпис Комунального підприємства «Комунальне некомерційне підприємство «Тетіївський центр первинної медико-санітарної допомоги» Тетіївської міської ради на 202</w:t>
      </w:r>
      <w:r w:rsidR="003328E6">
        <w:rPr>
          <w:sz w:val="28"/>
          <w:szCs w:val="28"/>
        </w:rPr>
        <w:t>5</w:t>
      </w:r>
      <w:r w:rsidRPr="00252C51">
        <w:rPr>
          <w:sz w:val="28"/>
          <w:szCs w:val="28"/>
        </w:rPr>
        <w:t xml:space="preserve"> рік (</w:t>
      </w:r>
      <w:r w:rsidR="000E7DFF">
        <w:rPr>
          <w:sz w:val="28"/>
          <w:szCs w:val="28"/>
        </w:rPr>
        <w:t>дода</w:t>
      </w:r>
      <w:r w:rsidR="003A2ED5">
        <w:rPr>
          <w:sz w:val="28"/>
          <w:szCs w:val="28"/>
        </w:rPr>
        <w:t>ється</w:t>
      </w:r>
      <w:r w:rsidRPr="00252C51">
        <w:rPr>
          <w:sz w:val="28"/>
          <w:szCs w:val="28"/>
        </w:rPr>
        <w:t>).</w:t>
      </w:r>
    </w:p>
    <w:p w14:paraId="78A38FF6" w14:textId="77777777" w:rsidR="00343EB5" w:rsidRPr="00252C51" w:rsidRDefault="00343EB5" w:rsidP="00343EB5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6B2440">
        <w:rPr>
          <w:sz w:val="28"/>
          <w:szCs w:val="28"/>
        </w:rPr>
        <w:t>Керівнику</w:t>
      </w:r>
      <w:r w:rsidRPr="00406833">
        <w:rPr>
          <w:sz w:val="28"/>
          <w:szCs w:val="28"/>
        </w:rPr>
        <w:t xml:space="preserve"> </w:t>
      </w:r>
      <w:r w:rsidRPr="00252C51">
        <w:rPr>
          <w:sz w:val="28"/>
          <w:szCs w:val="28"/>
        </w:rPr>
        <w:t>Комунального підприємства «Комунальне некомерційне підприємство «Тетіївський центр первинної медико-санітарної допомоги» Тетіївської міської ради забезпечити дотримання штатного розпису.</w:t>
      </w:r>
    </w:p>
    <w:p w14:paraId="35D6D6DD" w14:textId="77777777" w:rsidR="00343EB5" w:rsidRPr="001112F4" w:rsidRDefault="00343EB5" w:rsidP="001112F4">
      <w:pPr>
        <w:numPr>
          <w:ilvl w:val="0"/>
          <w:numId w:val="1"/>
        </w:numPr>
        <w:shd w:val="clear" w:color="auto" w:fill="FFFFFF"/>
        <w:ind w:left="0" w:firstLine="0"/>
        <w:rPr>
          <w:sz w:val="28"/>
          <w:szCs w:val="28"/>
        </w:rPr>
      </w:pPr>
      <w:r w:rsidRPr="00406833">
        <w:rPr>
          <w:sz w:val="28"/>
          <w:szCs w:val="28"/>
        </w:rPr>
        <w:t>Контроль за виконанням даного рішення покласти на постійну депутатську комісію з питань соціального захисту, охорони здоров`я, освіти,  культури, молоді і сп</w:t>
      </w:r>
      <w:r w:rsidR="001112F4">
        <w:rPr>
          <w:sz w:val="28"/>
          <w:szCs w:val="28"/>
        </w:rPr>
        <w:t xml:space="preserve">орту (голова комісії – Лях О.М.), </w:t>
      </w:r>
      <w:r w:rsidR="001112F4" w:rsidRPr="001112F4">
        <w:rPr>
          <w:sz w:val="28"/>
          <w:szCs w:val="28"/>
        </w:rPr>
        <w:t>на постійну депутатську комісію з питань планування, бюджету, фінансів та соціально-економічного розвитку</w:t>
      </w:r>
      <w:r w:rsidR="001112F4">
        <w:rPr>
          <w:sz w:val="28"/>
          <w:szCs w:val="28"/>
        </w:rPr>
        <w:t xml:space="preserve"> (голова комісії  Кирилюк В.А.)</w:t>
      </w:r>
      <w:r w:rsidRPr="001112F4">
        <w:rPr>
          <w:sz w:val="28"/>
          <w:szCs w:val="28"/>
        </w:rPr>
        <w:t xml:space="preserve"> та </w:t>
      </w:r>
      <w:r w:rsidR="001112F4">
        <w:rPr>
          <w:sz w:val="28"/>
          <w:szCs w:val="28"/>
        </w:rPr>
        <w:t xml:space="preserve">на </w:t>
      </w:r>
      <w:r w:rsidRPr="001112F4">
        <w:rPr>
          <w:sz w:val="28"/>
          <w:szCs w:val="28"/>
        </w:rPr>
        <w:t>заступника міського голови з гуманітарних питань Дячук Н.А.</w:t>
      </w:r>
    </w:p>
    <w:p w14:paraId="0DFDB7ED" w14:textId="77777777" w:rsidR="00343EB5" w:rsidRPr="006B2440" w:rsidRDefault="00343EB5" w:rsidP="00343EB5">
      <w:pPr>
        <w:shd w:val="clear" w:color="auto" w:fill="FFFFFF"/>
        <w:jc w:val="both"/>
        <w:rPr>
          <w:sz w:val="28"/>
          <w:szCs w:val="28"/>
        </w:rPr>
      </w:pPr>
    </w:p>
    <w:p w14:paraId="5985B831" w14:textId="77777777" w:rsidR="003A2ED5" w:rsidRDefault="00343EB5" w:rsidP="007A47A3">
      <w:pPr>
        <w:shd w:val="clear" w:color="auto" w:fill="FFFFFF"/>
        <w:spacing w:after="68"/>
        <w:jc w:val="both"/>
        <w:rPr>
          <w:sz w:val="28"/>
        </w:rPr>
      </w:pPr>
      <w:r w:rsidRPr="007963A7">
        <w:rPr>
          <w:sz w:val="28"/>
        </w:rPr>
        <w:t xml:space="preserve">      </w:t>
      </w:r>
    </w:p>
    <w:p w14:paraId="79F8195F" w14:textId="77777777" w:rsidR="00C5609C" w:rsidRPr="00C5609C" w:rsidRDefault="00851C3B" w:rsidP="00C5609C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Богдан БАЛАГУРА</w:t>
      </w:r>
    </w:p>
    <w:sectPr w:rsidR="00C5609C" w:rsidRPr="00C5609C" w:rsidSect="003A2ED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530"/>
    <w:multiLevelType w:val="multilevel"/>
    <w:tmpl w:val="624EB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095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764"/>
    <w:rsid w:val="000E7DFF"/>
    <w:rsid w:val="001112F4"/>
    <w:rsid w:val="001B7CFD"/>
    <w:rsid w:val="001E3E92"/>
    <w:rsid w:val="003328E6"/>
    <w:rsid w:val="00343EB5"/>
    <w:rsid w:val="003A2ED5"/>
    <w:rsid w:val="005A3866"/>
    <w:rsid w:val="005D7194"/>
    <w:rsid w:val="006B1BEF"/>
    <w:rsid w:val="007A47A3"/>
    <w:rsid w:val="00851C3B"/>
    <w:rsid w:val="009C659E"/>
    <w:rsid w:val="00A73C70"/>
    <w:rsid w:val="00AD0764"/>
    <w:rsid w:val="00B21E06"/>
    <w:rsid w:val="00C5609C"/>
    <w:rsid w:val="00E645D8"/>
    <w:rsid w:val="00E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3430"/>
  <w15:docId w15:val="{201407D5-41A8-4FC5-84FB-B4C179CB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OM"/>
    </w:rPr>
  </w:style>
  <w:style w:type="paragraph" w:styleId="1">
    <w:name w:val="heading 1"/>
    <w:basedOn w:val="a"/>
    <w:next w:val="a"/>
    <w:link w:val="10"/>
    <w:uiPriority w:val="9"/>
    <w:qFormat/>
    <w:rsid w:val="0011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343EB5"/>
    <w:pPr>
      <w:keepNext/>
      <w:spacing w:before="240" w:after="60"/>
      <w:outlineLvl w:val="3"/>
    </w:pPr>
    <w:rPr>
      <w:b/>
      <w:bCs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43E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343EB5"/>
    <w:pPr>
      <w:spacing w:before="100" w:beforeAutospacing="1" w:after="100" w:afterAutospacing="1"/>
    </w:pPr>
    <w:rPr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3EB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43EB5"/>
    <w:rPr>
      <w:rFonts w:ascii="Tahoma" w:eastAsia="Times New Roman" w:hAnsi="Tahoma" w:cs="Tahoma"/>
      <w:sz w:val="16"/>
      <w:szCs w:val="16"/>
      <w:lang w:val="uk-UA" w:eastAsia="uk-UA" w:bidi="ar-OM"/>
    </w:rPr>
  </w:style>
  <w:style w:type="character" w:customStyle="1" w:styleId="10">
    <w:name w:val="Заголовок 1 Знак"/>
    <w:basedOn w:val="a0"/>
    <w:link w:val="1"/>
    <w:uiPriority w:val="9"/>
    <w:rsid w:val="001112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 w:bidi="ar-O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380506071205</dc:creator>
  <cp:keywords/>
  <dc:description/>
  <cp:lastModifiedBy>Таня Возна</cp:lastModifiedBy>
  <cp:revision>21</cp:revision>
  <cp:lastPrinted>2025-01-29T09:39:00Z</cp:lastPrinted>
  <dcterms:created xsi:type="dcterms:W3CDTF">2023-02-13T13:26:00Z</dcterms:created>
  <dcterms:modified xsi:type="dcterms:W3CDTF">2025-02-03T22:27:00Z</dcterms:modified>
</cp:coreProperties>
</file>